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3D6CF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-121285</wp:posOffset>
                </wp:positionV>
                <wp:extent cx="3960495" cy="1524000"/>
                <wp:effectExtent l="0" t="0" r="1905" b="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49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27FCE">
                            <w:pPr>
                              <w:pStyle w:val="249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170.6pt;margin-top:-9.55pt;height:120pt;width:311.85pt;z-index:251660288;mso-width-relative:page;mso-height-relative:page;" fillcolor="#FFFFFF [3201]" filled="t" stroked="f" coordsize="21600,21600" o:gfxdata="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zgxcF2wAAAAsBAAAPAAAAAAAAAAEAIAAAACIAAABkcnMvZG93bnJldi54bWxQSwECFAAU&#10;AAAACACHTuJA6JfL6mACAACMBAAADgAAAAAAAAABACAAAAAq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A427FCE">
                      <w:pPr>
                        <w:pStyle w:val="249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DB16C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11.040.01</w:t>
                            </w:r>
                          </w:p>
                          <w:p w14:paraId="4E0CBC19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 w14:paraId="7FDD2ED7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F21D2D4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4FE2C472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43DB16C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11.040.01</w:t>
                      </w:r>
                    </w:p>
                    <w:p w14:paraId="4E0CBC19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 w14:paraId="7FDD2ED7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7F21D2D4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4FE2C472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C0DEF"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3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25D65">
                            <w:pPr>
                              <w:pStyle w:val="334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中华人民共和国医药行业标准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A2wjXl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G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DbCNeV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1625D65">
                      <w:pPr>
                        <w:pStyle w:val="334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中华人民共和国医药行业标准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629EC13D">
      <w:pPr>
        <w:pStyle w:val="258"/>
        <w:rPr>
          <w:rFonts w:hint="eastAsia"/>
        </w:rPr>
      </w:pPr>
    </w:p>
    <w:p w14:paraId="7F13ABAB"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bookmarkStart w:id="3" w:name="_GoBack"/>
      <w:bookmarkEnd w:id="3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4456430</wp:posOffset>
                </wp:positionH>
                <wp:positionV relativeFrom="page">
                  <wp:posOffset>9763760</wp:posOffset>
                </wp:positionV>
                <wp:extent cx="899795" cy="184150"/>
                <wp:effectExtent l="0" t="0" r="14605" b="13970"/>
                <wp:wrapNone/>
                <wp:docPr id="11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1B0D2"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0.9pt;margin-top:768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tfbl7bAAAA&#10;DQEAAA8AAAAAAAAAAQAgAAAAIgAAAGRycy9kb3ducmV2LnhtbFBLAQIUABQAAAAIAIdO4kBVvzk4&#10;UwIAAIYEAAAOAAAAAAAAAAEAIAAAACo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AC1B0D2"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9738360</wp:posOffset>
                </wp:positionV>
                <wp:extent cx="2071370" cy="234950"/>
                <wp:effectExtent l="0" t="0" r="1270" b="8890"/>
                <wp:wrapNone/>
                <wp:docPr id="10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D1F3B">
                            <w:pPr>
                              <w:pStyle w:val="34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国家药品监督管理局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87.8pt;margin-top:766.8pt;height:18.5pt;width:163.1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prbXnaAAAA&#10;DQEAAA8AAAAAAAAAAQAgAAAAIgAAAGRycy9kb3ducmV2LnhtbFBLAQIUABQAAAAIAIdO4kDTZE8w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37D1F3B">
                      <w:pPr>
                        <w:pStyle w:val="34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国家药品监督管理局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9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4Xrl2AAAAAwBAAAPAAAAAAAAAAEAIAAAACIAAABkcnMvZG93bnJldi54bWxQSwECFAAUAAAACACH&#10;TuJA2Exg9u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4DC4A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PdTAhJ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294DC4A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7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52905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DvaVl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C352905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D6F26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 w14:paraId="34E283AA">
                            <w:pPr>
                              <w:pStyle w:val="271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英文名称</w:t>
                            </w:r>
                          </w:p>
                          <w:p w14:paraId="429858A8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 w14:paraId="37B3D776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GEep25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019D6F26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 w14:paraId="34E283AA">
                      <w:pPr>
                        <w:pStyle w:val="271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英文名称</w:t>
                      </w:r>
                    </w:p>
                    <w:p w14:paraId="429858A8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 w14:paraId="37B3D776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5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+UK8U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4210A"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  <w:p w14:paraId="6B58B301"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TSP31F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CD4210A"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  <w:p w14:paraId="6B58B301"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806FA7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1F233E3C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64010D45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 w14:paraId="1EAB2996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 w14:paraId="548F933A"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7E548C10"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4F224042">
      <w:pPr>
        <w:pStyle w:val="498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</w:p>
    <w:p w14:paraId="32A56E29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</w:t>
      </w:r>
      <w:r>
        <w:rPr>
          <w:rFonts w:hint="eastAsia"/>
          <w:szCs w:val="21"/>
          <w:lang w:val="en-US" w:eastAsia="zh-CN"/>
        </w:rPr>
        <w:t>XXXX</w:t>
      </w:r>
      <w:r>
        <w:rPr>
          <w:rFonts w:hint="eastAsia"/>
          <w:szCs w:val="21"/>
          <w:lang w:eastAsia="zh-CN"/>
        </w:rPr>
        <w:t>归口</w:t>
      </w:r>
    </w:p>
    <w:p w14:paraId="5E0E2B50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69D25623"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 w14:paraId="05870805">
      <w:pPr>
        <w:rPr>
          <w:rFonts w:hint="eastAsia"/>
          <w:lang w:eastAsia="zh-CN"/>
        </w:rPr>
      </w:pPr>
    </w:p>
    <w:p w14:paraId="5CB614BF">
      <w:pPr>
        <w:pStyle w:val="258"/>
        <w:bidi w:val="0"/>
        <w:rPr>
          <w:rFonts w:hint="eastAsia"/>
          <w:lang w:eastAsia="zh-CN"/>
        </w:rPr>
      </w:pPr>
    </w:p>
    <w:p w14:paraId="13A50521"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 w14:paraId="75D6E071"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 w14:paraId="3D2358F5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6B3F384F">
      <w:pPr>
        <w:pStyle w:val="258"/>
        <w:ind w:firstLine="420"/>
      </w:pPr>
    </w:p>
    <w:p w14:paraId="48ED998B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5D639A50"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246D27A1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1970B464">
      <w:pPr>
        <w:pStyle w:val="258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下列术语和定义适用于本文件</w:t>
      </w:r>
    </w:p>
    <w:p w14:paraId="329EA2DB">
      <w:pPr>
        <w:pStyle w:val="323"/>
        <w:bidi w:val="0"/>
        <w:rPr>
          <w:rFonts w:hint="default"/>
          <w:lang w:val="en-US" w:eastAsia="zh-CN"/>
        </w:rPr>
      </w:pPr>
    </w:p>
    <w:p w14:paraId="131683D2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00F8AEBA">
      <w:pPr>
        <w:pStyle w:val="323"/>
        <w:bidi w:val="0"/>
        <w:rPr>
          <w:rFonts w:hint="default"/>
          <w:lang w:val="en-US" w:eastAsia="zh-CN"/>
        </w:rPr>
      </w:pPr>
    </w:p>
    <w:p w14:paraId="2C3BC34D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204C14A8">
      <w:pPr>
        <w:pStyle w:val="323"/>
        <w:bidi w:val="0"/>
        <w:rPr>
          <w:rFonts w:hint="default"/>
          <w:lang w:val="en-US" w:eastAsia="zh-CN"/>
        </w:rPr>
      </w:pPr>
    </w:p>
    <w:p w14:paraId="4072CDEF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4A0A5C83">
      <w:pPr>
        <w:pStyle w:val="323"/>
        <w:bidi w:val="0"/>
        <w:rPr>
          <w:rFonts w:hint="default"/>
          <w:lang w:val="en-US" w:eastAsia="zh-CN"/>
        </w:rPr>
      </w:pPr>
    </w:p>
    <w:p w14:paraId="2B8810D9">
      <w:pPr>
        <w:pStyle w:val="258"/>
        <w:rPr>
          <w:rFonts w:hint="default"/>
          <w:lang w:val="en-US" w:eastAsia="zh-CN"/>
        </w:rPr>
      </w:pPr>
    </w:p>
    <w:p w14:paraId="14BED0FC">
      <w:pPr>
        <w:pStyle w:val="323"/>
        <w:bidi w:val="0"/>
        <w:rPr>
          <w:rFonts w:hint="default"/>
          <w:lang w:val="en-US" w:eastAsia="zh-CN"/>
        </w:rPr>
      </w:pPr>
    </w:p>
    <w:p w14:paraId="7F99CF06">
      <w:pPr>
        <w:pStyle w:val="323"/>
        <w:bidi w:val="0"/>
        <w:rPr>
          <w:rFonts w:hint="default"/>
          <w:lang w:val="en-US" w:eastAsia="zh-CN"/>
        </w:rPr>
      </w:pPr>
    </w:p>
    <w:p w14:paraId="558D90C8">
      <w:pPr>
        <w:pStyle w:val="323"/>
        <w:bidi w:val="0"/>
        <w:rPr>
          <w:rFonts w:hint="default"/>
          <w:lang w:val="en-US" w:eastAsia="zh-CN"/>
        </w:rPr>
      </w:pPr>
    </w:p>
    <w:p w14:paraId="5810338A">
      <w:pPr>
        <w:pStyle w:val="323"/>
        <w:bidi w:val="0"/>
        <w:rPr>
          <w:rFonts w:hint="default"/>
          <w:lang w:val="en-US" w:eastAsia="zh-CN"/>
        </w:rPr>
      </w:pPr>
    </w:p>
    <w:p w14:paraId="36477AAD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07126ECF">
      <w:pPr>
        <w:pStyle w:val="260"/>
        <w:bidi w:val="0"/>
        <w:rPr>
          <w:rFonts w:hint="default"/>
          <w:lang w:val="en-US" w:eastAsia="zh-CN"/>
        </w:rPr>
      </w:pPr>
    </w:p>
    <w:p w14:paraId="570DC302">
      <w:pPr>
        <w:pStyle w:val="258"/>
        <w:rPr>
          <w:rFonts w:hint="default"/>
          <w:lang w:val="en-US" w:eastAsia="zh-CN"/>
        </w:rPr>
      </w:pPr>
    </w:p>
    <w:p w14:paraId="0F298D8F">
      <w:pPr>
        <w:pStyle w:val="258"/>
        <w:rPr>
          <w:rFonts w:hint="default"/>
          <w:lang w:val="en-US" w:eastAsia="zh-CN"/>
        </w:rPr>
      </w:pPr>
    </w:p>
    <w:p w14:paraId="3EDE3A5F">
      <w:pPr>
        <w:pStyle w:val="323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</w:t>
      </w:r>
    </w:p>
    <w:p w14:paraId="7304E728">
      <w:pPr>
        <w:pStyle w:val="258"/>
        <w:rPr>
          <w:rFonts w:hint="eastAsia"/>
          <w:lang w:val="en-US" w:eastAsia="zh-CN"/>
        </w:rPr>
      </w:pPr>
    </w:p>
    <w:p w14:paraId="70BDE876"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41676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42333777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AC42C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39AB7B10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646E6"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4E264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723A689D"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CC72F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760CBA52"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2658D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0BCD0AAE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0E969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9788F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C64EA"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352F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471B2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63705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YjZmNjQ5NzhhOGE1ZGVkOGRiZGQxZWVhMjlmNGEifQ=="/>
  </w:docVars>
  <w:rsids>
    <w:rsidRoot w:val="5CE01B92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16D40834"/>
    <w:rsid w:val="1A9B0CE5"/>
    <w:rsid w:val="20D3029D"/>
    <w:rsid w:val="37D33C22"/>
    <w:rsid w:val="5A0D43A2"/>
    <w:rsid w:val="5CE01B92"/>
    <w:rsid w:val="5CEE689C"/>
    <w:rsid w:val="6E7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uiPriority="99" w:name="index 5"/>
    <w:lsdException w:uiPriority="99" w:name="index 6"/>
    <w:lsdException w:qFormat="1" w:uiPriority="99" w:name="index 7"/>
    <w:lsdException w:qFormat="1" w:uiPriority="99" w:name="index 8"/>
    <w:lsdException w:qFormat="1" w:uiPriority="99" w:name="index 9"/>
    <w:lsdException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uiPriority="99" w:name="toa heading"/>
    <w:lsdException w:qFormat="1" w:uiPriority="99" w:name="List"/>
    <w:lsdException w:uiPriority="99" w:name="List Bullet"/>
    <w:lsdException w:qFormat="1" w:uiPriority="99" w:name="List Number"/>
    <w:lsdException w:uiPriority="99" w:name="List 2"/>
    <w:lsdException w:qFormat="1" w:uiPriority="99" w:name="List 3"/>
    <w:lsdException w:qFormat="1" w:uiPriority="99" w:name="List 4"/>
    <w:lsdException w:qFormat="1" w:uiPriority="99" w:name="List 5"/>
    <w:lsdException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uiPriority="99" w:name="List Continue 3"/>
    <w:lsdException w:qFormat="1" w:uiPriority="99" w:name="List Continue 4"/>
    <w:lsdException w:qFormat="1" w:uiPriority="99" w:name="List Continue 5"/>
    <w:lsdException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uiPriority="99" w:name="Body Text First Indent"/>
    <w:lsdException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qFormat="1"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qFormat="1" w:uiPriority="99" w:name="Table Columns 1"/>
    <w:lsdException w:uiPriority="99" w:name="Table Columns 2"/>
    <w:lsdException w:uiPriority="99" w:name="Table Columns 3"/>
    <w:lsdException w:qFormat="1" w:uiPriority="99" w:name="Table Columns 4"/>
    <w:lsdException w:uiPriority="99" w:name="Table Columns 5"/>
    <w:lsdException w:uiPriority="99" w:name="Table Grid 1"/>
    <w:lsdException w:qFormat="1" w:uiPriority="99" w:name="Table Grid 2"/>
    <w:lsdException w:qFormat="1" w:uiPriority="99" w:name="Table Grid 3"/>
    <w:lsdException w:uiPriority="99" w:name="Table Grid 4"/>
    <w:lsdException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uiPriority="99" w:name="Table List 1"/>
    <w:lsdException w:qFormat="1" w:uiPriority="99" w:name="Table List 2"/>
    <w:lsdException w:uiPriority="99" w:name="Table List 3"/>
    <w:lsdException w:qFormat="1" w:uiPriority="99" w:name="Table List 4"/>
    <w:lsdException w:uiPriority="99" w:name="Table List 5"/>
    <w:lsdException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unhideWhenUsed="0" w:uiPriority="59" w:semiHidden="0" w:name="Table Grid"/>
    <w:lsdException w:qFormat="1" w:uiPriority="99" w:name="Table Theme"/>
    <w:lsdException w:unhideWhenUsed="0" w:uiPriority="99" w:name="Placeholder Text"/>
    <w:lsdException w:qFormat="1" w:unhideWhenUsed="0" w:uiPriority="1" w:semiHidden="0" w:name="No Spacing"/>
    <w:lsdException w:uiPriority="60" w:name="Light Shading"/>
    <w:lsdException w:uiPriority="61" w:name="Light List"/>
    <w:lsdException w:qFormat="1" w:uiPriority="62" w:name="Light Grid"/>
    <w:lsdException w:uiPriority="63" w:name="Medium Shading 1"/>
    <w:lsdException w:uiPriority="64" w:name="Medium Shading 2"/>
    <w:lsdException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uiPriority="61" w:name="Light List Accent 1"/>
    <w:lsdException w:qFormat="1" w:uiPriority="62" w:name="Light Grid Accent 1"/>
    <w:lsdException w:uiPriority="63" w:name="Medium Shading 1 Accent 1"/>
    <w:lsdException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qFormat="1" w:uiPriority="65" w:name="Medium List 1 Accent 3"/>
    <w:lsdException w:qFormat="1" w:uiPriority="66" w:name="Medium List 2 Accent 3"/>
    <w:lsdException w:uiPriority="67" w:name="Medium Grid 1 Accent 3"/>
    <w:lsdException w:qFormat="1" w:uiPriority="68" w:name="Medium Grid 2 Accent 3"/>
    <w:lsdException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uiPriority="60" w:name="Light Shading Accent 4"/>
    <w:lsdException w:qFormat="1"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qFormat="1" w:uiPriority="65" w:name="Medium List 1 Accent 5"/>
    <w:lsdException w:qFormat="1" w:uiPriority="66" w:name="Medium List 2 Accent 5"/>
    <w:lsdException w:uiPriority="67" w:name="Medium Grid 1 Accent 5"/>
    <w:lsdException w:qFormat="1" w:uiPriority="68" w:name="Medium Grid 2 Accent 5"/>
    <w:lsdException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qFormat="1" w:uiPriority="65" w:name="Medium List 1 Accent 6"/>
    <w:lsdException w:qFormat="1" w:uiPriority="66" w:name="Medium List 2 Accent 6"/>
    <w:lsdException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autoRedefine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autoRedefine/>
    <w:semiHidden/>
    <w:qFormat/>
    <w:uiPriority w:val="0"/>
    <w:pPr>
      <w:ind w:left="500" w:leftChars="500"/>
    </w:pPr>
  </w:style>
  <w:style w:type="paragraph" w:styleId="14">
    <w:name w:val="toc 6"/>
    <w:basedOn w:val="15"/>
    <w:autoRedefine/>
    <w:semiHidden/>
    <w:qFormat/>
    <w:uiPriority w:val="0"/>
    <w:pPr>
      <w:ind w:left="400" w:leftChars="400"/>
    </w:pPr>
  </w:style>
  <w:style w:type="paragraph" w:styleId="15">
    <w:name w:val="toc 5"/>
    <w:basedOn w:val="16"/>
    <w:autoRedefine/>
    <w:semiHidden/>
    <w:qFormat/>
    <w:uiPriority w:val="0"/>
    <w:pPr>
      <w:ind w:left="300" w:leftChars="300"/>
    </w:pPr>
  </w:style>
  <w:style w:type="paragraph" w:styleId="16">
    <w:name w:val="toc 4"/>
    <w:basedOn w:val="17"/>
    <w:autoRedefine/>
    <w:semiHidden/>
    <w:qFormat/>
    <w:uiPriority w:val="0"/>
    <w:pPr>
      <w:ind w:left="200" w:leftChars="200"/>
    </w:pPr>
  </w:style>
  <w:style w:type="paragraph" w:styleId="17">
    <w:name w:val="toc 3"/>
    <w:basedOn w:val="18"/>
    <w:autoRedefine/>
    <w:semiHidden/>
    <w:qFormat/>
    <w:uiPriority w:val="0"/>
    <w:pPr>
      <w:ind w:left="100" w:leftChars="100"/>
    </w:pPr>
  </w:style>
  <w:style w:type="paragraph" w:styleId="18">
    <w:name w:val="toc 2"/>
    <w:basedOn w:val="19"/>
    <w:autoRedefine/>
    <w:qFormat/>
    <w:uiPriority w:val="39"/>
  </w:style>
  <w:style w:type="paragraph" w:styleId="19">
    <w:name w:val="toc 1"/>
    <w:semiHidden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autoRedefine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autoRedefine/>
    <w:semiHidden/>
    <w:unhideWhenUsed/>
    <w:qFormat/>
    <w:uiPriority w:val="99"/>
    <w:pPr>
      <w:jc w:val="center"/>
    </w:pPr>
  </w:style>
  <w:style w:type="paragraph" w:styleId="23">
    <w:name w:val="List Bullet 4"/>
    <w:basedOn w:val="1"/>
    <w:autoRedefine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autoRedefine/>
    <w:semiHidden/>
    <w:unhideWhenUsed/>
    <w:qFormat/>
    <w:uiPriority w:val="99"/>
  </w:style>
  <w:style w:type="paragraph" w:styleId="26">
    <w:name w:val="List Number"/>
    <w:basedOn w:val="1"/>
    <w:autoRedefine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uiPriority w:val="99"/>
    <w:pPr>
      <w:ind w:left="800" w:leftChars="800"/>
    </w:pPr>
  </w:style>
  <w:style w:type="paragraph" w:styleId="30">
    <w:name w:val="List Bullet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semiHidden/>
    <w:unhideWhenUsed/>
    <w:qFormat/>
    <w:uiPriority w:val="99"/>
  </w:style>
  <w:style w:type="paragraph" w:styleId="37">
    <w:name w:val="Body Text 3"/>
    <w:basedOn w:val="1"/>
    <w:link w:val="48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autoRedefine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autoRedefine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autoRedefine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autoRedefine/>
    <w:semiHidden/>
    <w:qFormat/>
    <w:uiPriority w:val="0"/>
    <w:rPr>
      <w:i/>
      <w:iCs/>
    </w:rPr>
  </w:style>
  <w:style w:type="paragraph" w:styleId="48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autoRedefine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autoRedefine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autoRedefine/>
    <w:semiHidden/>
    <w:qFormat/>
    <w:uiPriority w:val="0"/>
  </w:style>
  <w:style w:type="paragraph" w:styleId="53">
    <w:name w:val="index 3"/>
    <w:basedOn w:val="1"/>
    <w:next w:val="1"/>
    <w:autoRedefine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autoRedefine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autoRedefine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autoRedefine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autoRedefine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autoRedefine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autoRedefine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autoRedefine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autoRedefine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autoRedefine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autoRedefine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autoRedefine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autoRedefine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autoRedefine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autoRedefine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autoRedefine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autoRedefine/>
    <w:semiHidden/>
    <w:qFormat/>
    <w:uiPriority w:val="0"/>
  </w:style>
  <w:style w:type="paragraph" w:styleId="75">
    <w:name w:val="toc 9"/>
    <w:basedOn w:val="52"/>
    <w:autoRedefine/>
    <w:semiHidden/>
    <w:qFormat/>
    <w:uiPriority w:val="0"/>
  </w:style>
  <w:style w:type="paragraph" w:styleId="76">
    <w:name w:val="Body Text 2"/>
    <w:basedOn w:val="1"/>
    <w:link w:val="487"/>
    <w:autoRedefine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autoRedefine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uiPriority w:val="99"/>
    <w:rPr>
      <w:sz w:val="24"/>
    </w:rPr>
  </w:style>
  <w:style w:type="paragraph" w:styleId="82">
    <w:name w:val="List Continue 3"/>
    <w:basedOn w:val="1"/>
    <w:semiHidden/>
    <w:unhideWhenUsed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semiHidden/>
    <w:unhideWhenUsed/>
    <w:uiPriority w:val="99"/>
    <w:rPr>
      <w:b/>
      <w:bCs/>
    </w:rPr>
  </w:style>
  <w:style w:type="paragraph" w:styleId="86">
    <w:name w:val="Body Text First Indent"/>
    <w:basedOn w:val="40"/>
    <w:link w:val="484"/>
    <w:semiHidden/>
    <w:unhideWhenUsed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semiHidden/>
    <w:unhideWhenUsed/>
    <w:uiPriority w:val="99"/>
    <w:pPr>
      <w:ind w:firstLine="420" w:firstLineChars="200"/>
    </w:pPr>
  </w:style>
  <w:style w:type="table" w:styleId="89">
    <w:name w:val="Table Grid"/>
    <w:basedOn w:val="88"/>
    <w:autoRedefine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autoRedefine/>
    <w:semiHidden/>
    <w:unhideWhenUsed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qFormat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autoRedefine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autoRedefine/>
    <w:semiHidden/>
    <w:qFormat/>
    <w:uiPriority w:val="0"/>
    <w:rPr>
      <w:i/>
      <w:iCs/>
    </w:rPr>
  </w:style>
  <w:style w:type="character" w:styleId="246">
    <w:name w:val="footnote reference"/>
    <w:basedOn w:val="231"/>
    <w:autoRedefine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autoRedefine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Britannic Bold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cs="Times New Roman" w:eastAsiaTheme="minorEastAsia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qFormat/>
    <w:uiPriority w:val="0"/>
    <w:pPr>
      <w:jc w:val="left"/>
    </w:pPr>
  </w:style>
  <w:style w:type="paragraph" w:customStyle="1" w:styleId="255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autoRedefine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264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autoRedefine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autoRedefine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autoRedefine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autoRedefine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qFormat/>
    <w:uiPriority w:val="0"/>
    <w:pPr>
      <w:jc w:val="right"/>
    </w:pPr>
  </w:style>
  <w:style w:type="paragraph" w:customStyle="1" w:styleId="292">
    <w:name w:val="示例"/>
    <w:next w:val="1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autoRedefine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autoRedefine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autoRedefine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autoRedefine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qFormat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qFormat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autoRedefine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qFormat/>
    <w:uiPriority w:val="0"/>
  </w:style>
  <w:style w:type="paragraph" w:customStyle="1" w:styleId="325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黑体" w:eastAsia="黑体" w:cs="黑体"/>
      <w:b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341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autoRedefine/>
    <w:qFormat/>
    <w:uiPriority w:val="0"/>
    <w:rPr>
      <w:sz w:val="18"/>
    </w:rPr>
  </w:style>
  <w:style w:type="paragraph" w:customStyle="1" w:styleId="348">
    <w:name w:val="附录表标号"/>
    <w:basedOn w:val="1"/>
    <w:next w:val="258"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autoRedefine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autoRedefine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semiHidden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autoRedefine/>
    <w:semiHidden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autoRedefine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autoRedefine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autoRedefine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autoRedefine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autoRedefine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autoRedefine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autoRedefine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autoRedefine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autoRedefine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autoRedefine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autoRedefine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autoRedefine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autoRedefine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autoRedefine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autoRedefine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autoRedefine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autoRedefine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semiHidden/>
    <w:unhideWhenUsed/>
    <w:uiPriority w:val="37"/>
  </w:style>
  <w:style w:type="table" w:customStyle="1" w:styleId="422">
    <w:name w:val="Grid Table 1 Light"/>
    <w:basedOn w:val="88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autoRedefine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autoRedefine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autoRedefine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autoRedefine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autoRedefine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autoRedefine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autoRedefine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autoRedefine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autoRedefine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autoRedefine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autoRedefine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autoRedefine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autoRedefine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autoRedefine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autoRedefine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autoRedefine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autoRedefine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autoRedefine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autoRedefine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autoRedefine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semiHidden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semiHidden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semiHidden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semiHidden/>
    <w:uiPriority w:val="99"/>
    <w:rPr>
      <w:color w:val="808080"/>
    </w:rPr>
  </w:style>
  <w:style w:type="character" w:customStyle="1" w:styleId="484">
    <w:name w:val="正文首行缩进 Char"/>
    <w:basedOn w:val="332"/>
    <w:link w:val="86"/>
    <w:semiHidden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semiHidden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semiHidden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semiHidden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semiHidden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semiHidden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semiHidden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semiHidden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autoRedefine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301</Words>
  <Characters>347</Characters>
  <Lines>1</Lines>
  <Paragraphs>1</Paragraphs>
  <TotalTime>0</TotalTime>
  <ScaleCrop>false</ScaleCrop>
  <LinksUpToDate>false</LinksUpToDate>
  <CharactersWithSpaces>366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2024-01-05T02:53:00Z</dcterms:created>
  <dc:creator>yess</dc:creator>
  <cp:lastModifiedBy>Christopher</cp:lastModifiedBy>
  <dcterms:modified xsi:type="dcterms:W3CDTF">2025-01-08T06:07:34Z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03D1169734684E20BA2C31A5AA1323A3_11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</vt:lpwstr>
  </property>
  <property fmtid="{D5CDD505-2E9C-101B-9397-08002B2CF9AE}" pid="7" name="CCS" linkTarget="CCS">
    <vt:lpwstr>CCS</vt:lpwstr>
  </property>
  <property fmtid="{D5CDD505-2E9C-101B-9397-08002B2CF9AE}" pid="8" name="BAH" linkTarget="BAH">
    <vt:lpwstr>备案号：</vt:lpwstr>
  </property>
  <property fmtid="{D5CDD505-2E9C-101B-9397-08002B2CF9AE}" pid="9" name="BT" linkTarget="BT">
    <vt:lpwstr>中华人民共和国医药行业标准</vt:lpwstr>
  </property>
  <property fmtid="{D5CDD505-2E9C-101B-9397-08002B2CF9AE}" pid="10" name="BZBH" linkTarget="BZBH">
    <vt:lpwstr>YY</vt:lpwstr>
  </property>
  <property fmtid="{D5CDD505-2E9C-101B-9397-08002B2CF9AE}" pid="11" name="TDBH" linkTarget="TDBH">
    <vt:lpwstr>代替 YY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S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YY</vt:lpwstr>
  </property>
  <property fmtid="{D5CDD505-2E9C-101B-9397-08002B2CF9AE}" pid="19" name="标准类型" linkTarget="标准类型">
    <vt:lpwstr>HB</vt:lpwstr>
  </property>
  <property fmtid="{D5CDD505-2E9C-101B-9397-08002B2CF9AE}" pid="20" name="FBDW" linkTarget="FBDW">
    <vt:lpwstr>国家药品监督管理局</vt:lpwstr>
  </property>
  <property fmtid="{D5CDD505-2E9C-101B-9397-08002B2CF9AE}" pid="21" name="IMAGE" linkTarget="IMAGE">
    <vt:lpwstr/>
  </property>
  <property fmtid="{D5CDD505-2E9C-101B-9397-08002B2CF9AE}" pid="22" name="KSOProductBuildVer">
    <vt:lpwstr>2052-12.1.0.19770</vt:lpwstr>
  </property>
  <property fmtid="{D5CDD505-2E9C-101B-9397-08002B2CF9AE}" pid="23" name="KSOTemplateDocerSaveRecord">
    <vt:lpwstr>eyJoZGlkIjoiMzEwNTM5NzYwMDRjMzkwZTVkZjY2ODkwMGIxNGU0OTUiLCJ1c2VySWQiOiIyMjk2ODI0NTIifQ==</vt:lpwstr>
  </property>
</Properties>
</file>